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791C4" w14:textId="77777777" w:rsidR="005A4DB9" w:rsidRDefault="005A4DB9" w:rsidP="005A4DB9">
      <w:pPr>
        <w:pStyle w:val="Heading1"/>
        <w:spacing w:before="100" w:beforeAutospacing="1"/>
        <w:rPr>
          <w:rFonts w:ascii="Arial" w:hAnsi="Arial" w:cs="Arial"/>
          <w:color w:val="aut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1FB1CFE" wp14:editId="0E7EAAA7">
            <wp:simplePos x="0" y="0"/>
            <wp:positionH relativeFrom="margin">
              <wp:align>center</wp:align>
            </wp:positionH>
            <wp:positionV relativeFrom="paragraph">
              <wp:posOffset>1270</wp:posOffset>
            </wp:positionV>
            <wp:extent cx="2834640" cy="353695"/>
            <wp:effectExtent l="0" t="0" r="3810" b="8255"/>
            <wp:wrapTopAndBottom/>
            <wp:docPr id="455348984" name="Picture 9" descr="University of North Dakot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348984" name="Picture 9" descr="University of North Dakota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8FFBA0F" w14:textId="77777777" w:rsidR="00306983" w:rsidRPr="005A4DB9" w:rsidRDefault="00746302" w:rsidP="005A4DB9">
      <w:pPr>
        <w:pStyle w:val="Heading1"/>
        <w:spacing w:before="100" w:beforeAutospacing="1"/>
        <w:jc w:val="center"/>
        <w:rPr>
          <w:rFonts w:ascii="Arial" w:hAnsi="Arial" w:cs="Arial"/>
          <w:color w:val="auto"/>
          <w:sz w:val="24"/>
          <w:szCs w:val="24"/>
        </w:rPr>
      </w:pPr>
      <w:r w:rsidRPr="00A10336">
        <w:rPr>
          <w:rFonts w:ascii="Arial" w:hAnsi="Arial" w:cs="Arial"/>
          <w:color w:val="auto"/>
          <w:sz w:val="24"/>
          <w:szCs w:val="24"/>
        </w:rPr>
        <w:t>Course Alignment Map</w:t>
      </w:r>
      <w:r w:rsidR="00A10336">
        <w:rPr>
          <w:rFonts w:ascii="Arial" w:hAnsi="Arial" w:cs="Arial"/>
          <w:color w:val="auto"/>
          <w:sz w:val="24"/>
          <w:szCs w:val="24"/>
        </w:rPr>
        <w:t xml:space="preserve"> Template</w:t>
      </w:r>
    </w:p>
    <w:p w14:paraId="4591B195" w14:textId="77777777" w:rsidR="002A3C58" w:rsidRPr="00A10336" w:rsidRDefault="00746302" w:rsidP="00A10336">
      <w:pPr>
        <w:spacing w:after="0"/>
        <w:rPr>
          <w:rFonts w:ascii="Arial" w:hAnsi="Arial" w:cs="Arial"/>
          <w:sz w:val="24"/>
          <w:szCs w:val="24"/>
        </w:rPr>
      </w:pPr>
      <w:r w:rsidRPr="00A10336">
        <w:rPr>
          <w:rFonts w:ascii="Arial" w:hAnsi="Arial" w:cs="Arial"/>
          <w:sz w:val="24"/>
          <w:szCs w:val="24"/>
        </w:rPr>
        <w:t xml:space="preserve">Course Name: </w:t>
      </w:r>
    </w:p>
    <w:p w14:paraId="01567CB2" w14:textId="77777777" w:rsidR="002A3C58" w:rsidRPr="00A10336" w:rsidRDefault="00746302" w:rsidP="00A10336">
      <w:pPr>
        <w:spacing w:after="0"/>
        <w:rPr>
          <w:rFonts w:ascii="Arial" w:hAnsi="Arial" w:cs="Arial"/>
          <w:sz w:val="24"/>
          <w:szCs w:val="24"/>
        </w:rPr>
      </w:pPr>
      <w:r w:rsidRPr="00A10336">
        <w:rPr>
          <w:rFonts w:ascii="Arial" w:hAnsi="Arial" w:cs="Arial"/>
          <w:sz w:val="24"/>
          <w:szCs w:val="24"/>
        </w:rPr>
        <w:t xml:space="preserve">Course Number: </w:t>
      </w:r>
    </w:p>
    <w:p w14:paraId="6DFA6ACA" w14:textId="77777777" w:rsidR="002A3C58" w:rsidRDefault="00746302" w:rsidP="005A4DB9">
      <w:pPr>
        <w:spacing w:after="0"/>
        <w:rPr>
          <w:rFonts w:ascii="Arial" w:hAnsi="Arial" w:cs="Arial"/>
          <w:sz w:val="24"/>
          <w:szCs w:val="24"/>
        </w:rPr>
      </w:pPr>
      <w:r w:rsidRPr="00A10336">
        <w:rPr>
          <w:rFonts w:ascii="Arial" w:hAnsi="Arial" w:cs="Arial"/>
          <w:sz w:val="24"/>
          <w:szCs w:val="24"/>
        </w:rPr>
        <w:t>Instructor:</w:t>
      </w:r>
    </w:p>
    <w:p w14:paraId="3ADFB514" w14:textId="77777777" w:rsidR="00234982" w:rsidRDefault="001F064C" w:rsidP="005A4DB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Course Level Objectives:</w:t>
      </w:r>
    </w:p>
    <w:p w14:paraId="3332A2A6" w14:textId="77777777" w:rsidR="005A4DB9" w:rsidRPr="00A10336" w:rsidRDefault="005A4DB9" w:rsidP="005A4DB9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jc w:val="center"/>
        <w:tblLook w:val="06A0" w:firstRow="1" w:lastRow="0" w:firstColumn="1" w:lastColumn="0" w:noHBand="1" w:noVBand="1"/>
        <w:tblCaption w:val="Course Map (Version 1)"/>
      </w:tblPr>
      <w:tblGrid>
        <w:gridCol w:w="2511"/>
        <w:gridCol w:w="2055"/>
        <w:gridCol w:w="2055"/>
        <w:gridCol w:w="2055"/>
        <w:gridCol w:w="2055"/>
        <w:gridCol w:w="2055"/>
      </w:tblGrid>
      <w:tr w:rsidR="00A10336" w:rsidRPr="00A10336" w14:paraId="1758A61D" w14:textId="77777777" w:rsidTr="00B72D05">
        <w:trPr>
          <w:cantSplit/>
          <w:trHeight w:val="813"/>
          <w:tblHeader/>
          <w:jc w:val="center"/>
        </w:trPr>
        <w:tc>
          <w:tcPr>
            <w:tcW w:w="2511" w:type="dxa"/>
          </w:tcPr>
          <w:p w14:paraId="389680BD" w14:textId="77777777" w:rsidR="00A10336" w:rsidRPr="00A10336" w:rsidRDefault="00A1033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0336">
              <w:rPr>
                <w:rFonts w:ascii="Arial" w:hAnsi="Arial" w:cs="Arial"/>
                <w:b/>
                <w:bCs/>
                <w:sz w:val="24"/>
                <w:szCs w:val="24"/>
              </w:rPr>
              <w:t>Course-Level Objective (SRS 2.1)</w:t>
            </w:r>
          </w:p>
        </w:tc>
        <w:tc>
          <w:tcPr>
            <w:tcW w:w="2055" w:type="dxa"/>
          </w:tcPr>
          <w:p w14:paraId="00D5A29D" w14:textId="77777777" w:rsidR="00A10336" w:rsidRPr="00A10336" w:rsidRDefault="00A1033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0336">
              <w:rPr>
                <w:rFonts w:ascii="Arial" w:hAnsi="Arial" w:cs="Arial"/>
                <w:b/>
                <w:bCs/>
                <w:sz w:val="24"/>
                <w:szCs w:val="24"/>
              </w:rPr>
              <w:t>Module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-Level</w:t>
            </w:r>
            <w:r w:rsidRPr="00A1033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Objective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 </w:t>
            </w:r>
            <w:r w:rsidRPr="00A10336">
              <w:rPr>
                <w:rFonts w:ascii="Arial" w:hAnsi="Arial" w:cs="Arial"/>
                <w:b/>
                <w:bCs/>
                <w:sz w:val="24"/>
                <w:szCs w:val="24"/>
              </w:rPr>
              <w:t>(SRS 2.2)</w:t>
            </w:r>
          </w:p>
        </w:tc>
        <w:tc>
          <w:tcPr>
            <w:tcW w:w="2055" w:type="dxa"/>
          </w:tcPr>
          <w:p w14:paraId="1ECC0D3F" w14:textId="77777777" w:rsidR="00A10336" w:rsidRPr="00A10336" w:rsidRDefault="00A1033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0336">
              <w:rPr>
                <w:rFonts w:ascii="Arial" w:hAnsi="Arial" w:cs="Arial"/>
                <w:b/>
                <w:bCs/>
                <w:sz w:val="24"/>
                <w:szCs w:val="24"/>
              </w:rPr>
              <w:t>Assessment(s) (SRS 3.1)</w:t>
            </w:r>
          </w:p>
        </w:tc>
        <w:tc>
          <w:tcPr>
            <w:tcW w:w="2055" w:type="dxa"/>
          </w:tcPr>
          <w:p w14:paraId="1524E3CF" w14:textId="77777777" w:rsidR="00A10336" w:rsidRPr="00A10336" w:rsidRDefault="00A1033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0336">
              <w:rPr>
                <w:rFonts w:ascii="Arial" w:hAnsi="Arial" w:cs="Arial"/>
                <w:b/>
                <w:bCs/>
                <w:sz w:val="24"/>
                <w:szCs w:val="24"/>
              </w:rPr>
              <w:t>Instructional Materials (SRS 4.1)</w:t>
            </w:r>
          </w:p>
        </w:tc>
        <w:tc>
          <w:tcPr>
            <w:tcW w:w="2055" w:type="dxa"/>
          </w:tcPr>
          <w:p w14:paraId="43444AD6" w14:textId="77777777" w:rsidR="00A10336" w:rsidRPr="00A10336" w:rsidRDefault="00A1033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0336">
              <w:rPr>
                <w:rFonts w:ascii="Arial" w:hAnsi="Arial" w:cs="Arial"/>
                <w:b/>
                <w:bCs/>
                <w:sz w:val="24"/>
                <w:szCs w:val="24"/>
              </w:rPr>
              <w:t>Learning Activities (SRS 5.1)</w:t>
            </w:r>
          </w:p>
        </w:tc>
        <w:tc>
          <w:tcPr>
            <w:tcW w:w="2055" w:type="dxa"/>
          </w:tcPr>
          <w:p w14:paraId="2DF7D2A4" w14:textId="77777777" w:rsidR="00A10336" w:rsidRPr="00A10336" w:rsidRDefault="00A1033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0336">
              <w:rPr>
                <w:rFonts w:ascii="Arial" w:hAnsi="Arial" w:cs="Arial"/>
                <w:b/>
                <w:bCs/>
                <w:sz w:val="24"/>
                <w:szCs w:val="24"/>
              </w:rPr>
              <w:t>Technology (SRS 6.1)</w:t>
            </w:r>
          </w:p>
        </w:tc>
      </w:tr>
      <w:tr w:rsidR="00A10336" w:rsidRPr="00A10336" w14:paraId="422C34F2" w14:textId="77777777" w:rsidTr="00B72D05">
        <w:trPr>
          <w:cantSplit/>
          <w:trHeight w:val="274"/>
          <w:jc w:val="center"/>
        </w:trPr>
        <w:tc>
          <w:tcPr>
            <w:tcW w:w="2511" w:type="dxa"/>
          </w:tcPr>
          <w:p w14:paraId="3EE9536B" w14:textId="77777777" w:rsidR="00A10336" w:rsidRPr="00A10336" w:rsidRDefault="004635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CLO 01</w:t>
            </w:r>
          </w:p>
        </w:tc>
        <w:tc>
          <w:tcPr>
            <w:tcW w:w="2055" w:type="dxa"/>
          </w:tcPr>
          <w:p w14:paraId="18320225" w14:textId="77777777" w:rsidR="00A10336" w:rsidRPr="00A10336" w:rsidRDefault="00A103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5" w:type="dxa"/>
          </w:tcPr>
          <w:p w14:paraId="518909DA" w14:textId="77777777" w:rsidR="00A10336" w:rsidRPr="00A10336" w:rsidRDefault="00A103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5" w:type="dxa"/>
          </w:tcPr>
          <w:p w14:paraId="114BC3D2" w14:textId="77777777" w:rsidR="00A10336" w:rsidRPr="00A10336" w:rsidRDefault="00A103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5" w:type="dxa"/>
          </w:tcPr>
          <w:p w14:paraId="22A3F7AD" w14:textId="77777777" w:rsidR="00A10336" w:rsidRPr="00A10336" w:rsidRDefault="00A103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5" w:type="dxa"/>
          </w:tcPr>
          <w:p w14:paraId="07617E05" w14:textId="77777777" w:rsidR="00A10336" w:rsidRPr="00A10336" w:rsidRDefault="00A103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0336" w:rsidRPr="00A10336" w14:paraId="1431D805" w14:textId="77777777" w:rsidTr="00B72D05">
        <w:trPr>
          <w:cantSplit/>
          <w:trHeight w:val="274"/>
          <w:jc w:val="center"/>
        </w:trPr>
        <w:tc>
          <w:tcPr>
            <w:tcW w:w="2511" w:type="dxa"/>
          </w:tcPr>
          <w:p w14:paraId="34F80B6B" w14:textId="77777777" w:rsidR="00A10336" w:rsidRPr="00A10336" w:rsidRDefault="004635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CLO </w:t>
            </w:r>
            <w:r w:rsidR="005A209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055" w:type="dxa"/>
          </w:tcPr>
          <w:p w14:paraId="2ADAEA1B" w14:textId="77777777" w:rsidR="00A10336" w:rsidRPr="00A10336" w:rsidRDefault="00A103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5" w:type="dxa"/>
          </w:tcPr>
          <w:p w14:paraId="2B53C64E" w14:textId="77777777" w:rsidR="00A10336" w:rsidRPr="00A10336" w:rsidRDefault="00A103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5" w:type="dxa"/>
          </w:tcPr>
          <w:p w14:paraId="47EB7687" w14:textId="77777777" w:rsidR="00A10336" w:rsidRPr="00A10336" w:rsidRDefault="00A103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5" w:type="dxa"/>
          </w:tcPr>
          <w:p w14:paraId="2F2EEADE" w14:textId="77777777" w:rsidR="00A10336" w:rsidRPr="00A10336" w:rsidRDefault="00A103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5" w:type="dxa"/>
          </w:tcPr>
          <w:p w14:paraId="35F5079D" w14:textId="77777777" w:rsidR="00A10336" w:rsidRPr="00A10336" w:rsidRDefault="00A103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0336" w:rsidRPr="00A10336" w14:paraId="0698A62A" w14:textId="77777777" w:rsidTr="00B72D05">
        <w:trPr>
          <w:cantSplit/>
          <w:trHeight w:val="274"/>
          <w:jc w:val="center"/>
        </w:trPr>
        <w:tc>
          <w:tcPr>
            <w:tcW w:w="2511" w:type="dxa"/>
          </w:tcPr>
          <w:p w14:paraId="57390451" w14:textId="77777777" w:rsidR="00A10336" w:rsidRPr="00A10336" w:rsidRDefault="005A20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CLO 03</w:t>
            </w:r>
          </w:p>
        </w:tc>
        <w:tc>
          <w:tcPr>
            <w:tcW w:w="2055" w:type="dxa"/>
          </w:tcPr>
          <w:p w14:paraId="416782B9" w14:textId="77777777" w:rsidR="00A10336" w:rsidRPr="00A10336" w:rsidRDefault="00A103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5" w:type="dxa"/>
          </w:tcPr>
          <w:p w14:paraId="3B0ED13E" w14:textId="77777777" w:rsidR="00A10336" w:rsidRPr="00A10336" w:rsidRDefault="00A103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5" w:type="dxa"/>
          </w:tcPr>
          <w:p w14:paraId="427E0FCA" w14:textId="77777777" w:rsidR="00A10336" w:rsidRPr="00A10336" w:rsidRDefault="00A103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5" w:type="dxa"/>
          </w:tcPr>
          <w:p w14:paraId="7930912B" w14:textId="77777777" w:rsidR="00A10336" w:rsidRPr="00A10336" w:rsidRDefault="00A103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5" w:type="dxa"/>
          </w:tcPr>
          <w:p w14:paraId="573E2830" w14:textId="77777777" w:rsidR="00A10336" w:rsidRPr="00A10336" w:rsidRDefault="00A103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0B92" w:rsidRPr="00A10336" w14:paraId="5FD563DA" w14:textId="77777777" w:rsidTr="00B72D05">
        <w:trPr>
          <w:cantSplit/>
          <w:trHeight w:val="274"/>
          <w:jc w:val="center"/>
        </w:trPr>
        <w:tc>
          <w:tcPr>
            <w:tcW w:w="2511" w:type="dxa"/>
          </w:tcPr>
          <w:p w14:paraId="292B3BE0" w14:textId="77777777" w:rsidR="00440B92" w:rsidRPr="00573D0C" w:rsidRDefault="005A2095" w:rsidP="004635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CLO 04</w:t>
            </w:r>
          </w:p>
        </w:tc>
        <w:tc>
          <w:tcPr>
            <w:tcW w:w="2055" w:type="dxa"/>
          </w:tcPr>
          <w:p w14:paraId="7AA4D710" w14:textId="77777777" w:rsidR="00440B92" w:rsidRPr="00A10336" w:rsidRDefault="00440B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5" w:type="dxa"/>
          </w:tcPr>
          <w:p w14:paraId="20DB8716" w14:textId="77777777" w:rsidR="00440B92" w:rsidRPr="00A10336" w:rsidRDefault="00440B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5" w:type="dxa"/>
          </w:tcPr>
          <w:p w14:paraId="20DA1DA7" w14:textId="77777777" w:rsidR="00440B92" w:rsidRPr="00A10336" w:rsidRDefault="00440B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5" w:type="dxa"/>
          </w:tcPr>
          <w:p w14:paraId="6AB04E28" w14:textId="77777777" w:rsidR="00440B92" w:rsidRPr="00A10336" w:rsidRDefault="00440B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5" w:type="dxa"/>
          </w:tcPr>
          <w:p w14:paraId="08B3411B" w14:textId="77777777" w:rsidR="00440B92" w:rsidRPr="00A10336" w:rsidRDefault="00440B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D0C" w:rsidRPr="00A10336" w14:paraId="009A7FA2" w14:textId="77777777" w:rsidTr="00B72D05">
        <w:trPr>
          <w:cantSplit/>
          <w:trHeight w:val="274"/>
          <w:jc w:val="center"/>
        </w:trPr>
        <w:tc>
          <w:tcPr>
            <w:tcW w:w="2511" w:type="dxa"/>
          </w:tcPr>
          <w:p w14:paraId="18648122" w14:textId="77777777" w:rsidR="00573D0C" w:rsidRPr="00573D0C" w:rsidRDefault="005A20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CLO 05</w:t>
            </w:r>
          </w:p>
        </w:tc>
        <w:tc>
          <w:tcPr>
            <w:tcW w:w="2055" w:type="dxa"/>
          </w:tcPr>
          <w:p w14:paraId="62BAAE25" w14:textId="77777777" w:rsidR="00573D0C" w:rsidRPr="00A10336" w:rsidRDefault="00573D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5" w:type="dxa"/>
          </w:tcPr>
          <w:p w14:paraId="2EB7B582" w14:textId="77777777" w:rsidR="00573D0C" w:rsidRPr="00A10336" w:rsidRDefault="00573D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5" w:type="dxa"/>
          </w:tcPr>
          <w:p w14:paraId="58BAFD90" w14:textId="77777777" w:rsidR="00573D0C" w:rsidRPr="00A10336" w:rsidRDefault="00573D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5" w:type="dxa"/>
          </w:tcPr>
          <w:p w14:paraId="189E6624" w14:textId="77777777" w:rsidR="00573D0C" w:rsidRPr="00A10336" w:rsidRDefault="00573D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5" w:type="dxa"/>
          </w:tcPr>
          <w:p w14:paraId="0FC12AFA" w14:textId="77777777" w:rsidR="00573D0C" w:rsidRPr="00A10336" w:rsidRDefault="00573D0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0B92" w:rsidRPr="00A10336" w14:paraId="7BF38141" w14:textId="77777777" w:rsidTr="00B72D05">
        <w:trPr>
          <w:cantSplit/>
          <w:trHeight w:val="274"/>
          <w:jc w:val="center"/>
        </w:trPr>
        <w:tc>
          <w:tcPr>
            <w:tcW w:w="2511" w:type="dxa"/>
          </w:tcPr>
          <w:p w14:paraId="421F0FEA" w14:textId="77777777" w:rsidR="00440B92" w:rsidRPr="00440B92" w:rsidRDefault="005A20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CLO 06</w:t>
            </w:r>
          </w:p>
        </w:tc>
        <w:tc>
          <w:tcPr>
            <w:tcW w:w="2055" w:type="dxa"/>
          </w:tcPr>
          <w:p w14:paraId="3CB26857" w14:textId="77777777" w:rsidR="00440B92" w:rsidRPr="00A10336" w:rsidRDefault="00440B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5" w:type="dxa"/>
          </w:tcPr>
          <w:p w14:paraId="235998DD" w14:textId="77777777" w:rsidR="00440B92" w:rsidRPr="00A10336" w:rsidRDefault="00440B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5" w:type="dxa"/>
          </w:tcPr>
          <w:p w14:paraId="3F4A2629" w14:textId="77777777" w:rsidR="00440B92" w:rsidRPr="00A10336" w:rsidRDefault="00440B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5" w:type="dxa"/>
          </w:tcPr>
          <w:p w14:paraId="1AA6BE80" w14:textId="77777777" w:rsidR="00440B92" w:rsidRPr="00A10336" w:rsidRDefault="00440B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5" w:type="dxa"/>
          </w:tcPr>
          <w:p w14:paraId="09E6F28B" w14:textId="77777777" w:rsidR="00440B92" w:rsidRPr="00A10336" w:rsidRDefault="00440B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7B294BF" w14:textId="77777777" w:rsidR="002A3C58" w:rsidRPr="00A10336" w:rsidRDefault="00746302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A10336">
        <w:rPr>
          <w:rFonts w:ascii="Arial" w:hAnsi="Arial" w:cs="Arial"/>
          <w:color w:val="auto"/>
          <w:sz w:val="24"/>
          <w:szCs w:val="24"/>
        </w:rPr>
        <w:t>Alignment Verification Checklist</w:t>
      </w:r>
    </w:p>
    <w:p w14:paraId="29014039" w14:textId="77777777" w:rsidR="002A3C58" w:rsidRPr="00A10336" w:rsidRDefault="00746302" w:rsidP="005A4DB9">
      <w:pPr>
        <w:pStyle w:val="ListBullet"/>
        <w:numPr>
          <w:ilvl w:val="0"/>
          <w:numId w:val="14"/>
        </w:numPr>
        <w:spacing w:line="240" w:lineRule="auto"/>
        <w:rPr>
          <w:rFonts w:ascii="Arial" w:hAnsi="Arial" w:cs="Arial"/>
          <w:sz w:val="24"/>
          <w:szCs w:val="24"/>
        </w:rPr>
      </w:pPr>
      <w:r w:rsidRPr="00A10336">
        <w:rPr>
          <w:rFonts w:ascii="Arial" w:hAnsi="Arial" w:cs="Arial"/>
          <w:sz w:val="24"/>
          <w:szCs w:val="24"/>
        </w:rPr>
        <w:t>Course-level objectives are measurable (SRS 2.1).</w:t>
      </w:r>
    </w:p>
    <w:p w14:paraId="3009A692" w14:textId="77777777" w:rsidR="002A3C58" w:rsidRPr="00A10336" w:rsidRDefault="00746302" w:rsidP="005A4DB9">
      <w:pPr>
        <w:pStyle w:val="ListBullet"/>
        <w:numPr>
          <w:ilvl w:val="0"/>
          <w:numId w:val="14"/>
        </w:numPr>
        <w:spacing w:line="240" w:lineRule="auto"/>
        <w:rPr>
          <w:rFonts w:ascii="Arial" w:hAnsi="Arial" w:cs="Arial"/>
          <w:sz w:val="24"/>
          <w:szCs w:val="24"/>
        </w:rPr>
      </w:pPr>
      <w:r w:rsidRPr="00A10336">
        <w:rPr>
          <w:rFonts w:ascii="Arial" w:hAnsi="Arial" w:cs="Arial"/>
          <w:sz w:val="24"/>
          <w:szCs w:val="24"/>
        </w:rPr>
        <w:t>Module-level objectives are measurable and aligned to course objectives (SRS 2.2).</w:t>
      </w:r>
    </w:p>
    <w:p w14:paraId="7D47FD09" w14:textId="77777777" w:rsidR="002A3C58" w:rsidRPr="00A10336" w:rsidRDefault="00746302" w:rsidP="005A4DB9">
      <w:pPr>
        <w:pStyle w:val="ListBullet"/>
        <w:numPr>
          <w:ilvl w:val="0"/>
          <w:numId w:val="14"/>
        </w:numPr>
        <w:spacing w:line="240" w:lineRule="auto"/>
        <w:rPr>
          <w:rFonts w:ascii="Arial" w:hAnsi="Arial" w:cs="Arial"/>
          <w:sz w:val="24"/>
          <w:szCs w:val="24"/>
        </w:rPr>
      </w:pPr>
      <w:r w:rsidRPr="00A10336">
        <w:rPr>
          <w:rFonts w:ascii="Arial" w:hAnsi="Arial" w:cs="Arial"/>
          <w:sz w:val="24"/>
          <w:szCs w:val="24"/>
        </w:rPr>
        <w:t>Assessments directly measure stated objectives (SRS 3.1).</w:t>
      </w:r>
    </w:p>
    <w:p w14:paraId="4DC345D8" w14:textId="77777777" w:rsidR="002A3C58" w:rsidRPr="00A10336" w:rsidRDefault="00746302" w:rsidP="005A4DB9">
      <w:pPr>
        <w:pStyle w:val="ListBullet"/>
        <w:numPr>
          <w:ilvl w:val="0"/>
          <w:numId w:val="14"/>
        </w:numPr>
        <w:spacing w:line="240" w:lineRule="auto"/>
        <w:rPr>
          <w:rFonts w:ascii="Arial" w:hAnsi="Arial" w:cs="Arial"/>
          <w:sz w:val="24"/>
          <w:szCs w:val="24"/>
        </w:rPr>
      </w:pPr>
      <w:r w:rsidRPr="00A10336">
        <w:rPr>
          <w:rFonts w:ascii="Arial" w:hAnsi="Arial" w:cs="Arial"/>
          <w:sz w:val="24"/>
          <w:szCs w:val="24"/>
        </w:rPr>
        <w:t>Instructional materials support objective achievement (SRS 4.1).</w:t>
      </w:r>
    </w:p>
    <w:p w14:paraId="575B47CF" w14:textId="77777777" w:rsidR="002A3C58" w:rsidRPr="00A10336" w:rsidRDefault="00746302" w:rsidP="005A4DB9">
      <w:pPr>
        <w:pStyle w:val="ListBullet"/>
        <w:numPr>
          <w:ilvl w:val="0"/>
          <w:numId w:val="14"/>
        </w:numPr>
        <w:spacing w:line="240" w:lineRule="auto"/>
        <w:rPr>
          <w:rFonts w:ascii="Arial" w:hAnsi="Arial" w:cs="Arial"/>
          <w:sz w:val="24"/>
          <w:szCs w:val="24"/>
        </w:rPr>
      </w:pPr>
      <w:r w:rsidRPr="00A10336">
        <w:rPr>
          <w:rFonts w:ascii="Arial" w:hAnsi="Arial" w:cs="Arial"/>
          <w:sz w:val="24"/>
          <w:szCs w:val="24"/>
        </w:rPr>
        <w:t>Learning activities prepare learners for assessments (SRS 5.1).</w:t>
      </w:r>
    </w:p>
    <w:p w14:paraId="63DEAFF5" w14:textId="77777777" w:rsidR="002A3C58" w:rsidRPr="00A10336" w:rsidRDefault="00746302" w:rsidP="005A4DB9">
      <w:pPr>
        <w:pStyle w:val="ListBullet"/>
        <w:numPr>
          <w:ilvl w:val="0"/>
          <w:numId w:val="14"/>
        </w:numPr>
        <w:spacing w:line="240" w:lineRule="auto"/>
        <w:rPr>
          <w:rFonts w:ascii="Arial" w:hAnsi="Arial" w:cs="Arial"/>
          <w:sz w:val="24"/>
          <w:szCs w:val="24"/>
        </w:rPr>
      </w:pPr>
      <w:r w:rsidRPr="00A10336">
        <w:rPr>
          <w:rFonts w:ascii="Arial" w:hAnsi="Arial" w:cs="Arial"/>
          <w:sz w:val="24"/>
          <w:szCs w:val="24"/>
        </w:rPr>
        <w:t>Technology tools support achievement of objectives (SRS 6.1).</w:t>
      </w:r>
    </w:p>
    <w:p w14:paraId="71112916" w14:textId="77777777" w:rsidR="002A3C58" w:rsidRPr="00A10336" w:rsidRDefault="00746302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A10336">
        <w:rPr>
          <w:rFonts w:ascii="Arial" w:hAnsi="Arial" w:cs="Arial"/>
          <w:color w:val="auto"/>
          <w:sz w:val="24"/>
          <w:szCs w:val="24"/>
        </w:rPr>
        <w:t>QM Standards Included</w:t>
      </w:r>
    </w:p>
    <w:p w14:paraId="3A621E17" w14:textId="77777777" w:rsidR="002A3C58" w:rsidRPr="00A10336" w:rsidRDefault="00746302" w:rsidP="00B72D05">
      <w:pPr>
        <w:pStyle w:val="ListBullet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A10336">
        <w:rPr>
          <w:rFonts w:ascii="Arial" w:hAnsi="Arial" w:cs="Arial"/>
          <w:sz w:val="24"/>
          <w:szCs w:val="24"/>
        </w:rPr>
        <w:t>SRS 2.1 – Course-level learning objectives describe measurable outcomes.</w:t>
      </w:r>
    </w:p>
    <w:p w14:paraId="61291DD0" w14:textId="77777777" w:rsidR="002A3C58" w:rsidRPr="00A10336" w:rsidRDefault="00746302" w:rsidP="00B72D05">
      <w:pPr>
        <w:pStyle w:val="ListBullet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A10336">
        <w:rPr>
          <w:rFonts w:ascii="Arial" w:hAnsi="Arial" w:cs="Arial"/>
          <w:sz w:val="24"/>
          <w:szCs w:val="24"/>
        </w:rPr>
        <w:lastRenderedPageBreak/>
        <w:t>SRS 2.2 – Module/unit-level learning objectives describe measurable outcomes and align with course-level objectives.</w:t>
      </w:r>
    </w:p>
    <w:p w14:paraId="01699D04" w14:textId="77777777" w:rsidR="002A3C58" w:rsidRPr="00A10336" w:rsidRDefault="00746302" w:rsidP="00B72D05">
      <w:pPr>
        <w:pStyle w:val="ListBullet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A10336">
        <w:rPr>
          <w:rFonts w:ascii="Arial" w:hAnsi="Arial" w:cs="Arial"/>
          <w:sz w:val="24"/>
          <w:szCs w:val="24"/>
        </w:rPr>
        <w:t>SRS 3.1 – Assessments measure the stated learning objectives or competencies.</w:t>
      </w:r>
    </w:p>
    <w:p w14:paraId="4BB95DDF" w14:textId="77777777" w:rsidR="002A3C58" w:rsidRPr="00A10336" w:rsidRDefault="00746302" w:rsidP="00B72D05">
      <w:pPr>
        <w:pStyle w:val="ListBullet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A10336">
        <w:rPr>
          <w:rFonts w:ascii="Arial" w:hAnsi="Arial" w:cs="Arial"/>
          <w:sz w:val="24"/>
          <w:szCs w:val="24"/>
        </w:rPr>
        <w:t>SRS 4.1 – Instructional materials contribute to achievement of the stated learning objectives or competencies.</w:t>
      </w:r>
    </w:p>
    <w:p w14:paraId="21530F6D" w14:textId="77777777" w:rsidR="002A3C58" w:rsidRPr="00A10336" w:rsidRDefault="00746302" w:rsidP="00B72D05">
      <w:pPr>
        <w:pStyle w:val="ListBullet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A10336">
        <w:rPr>
          <w:rFonts w:ascii="Arial" w:hAnsi="Arial" w:cs="Arial"/>
          <w:sz w:val="24"/>
          <w:szCs w:val="24"/>
        </w:rPr>
        <w:t>SRS 5.1 – Learning activities promote achievement of the stated learning objectives or competencies.</w:t>
      </w:r>
    </w:p>
    <w:p w14:paraId="0A839E9E" w14:textId="77777777" w:rsidR="002A3C58" w:rsidRPr="00A10336" w:rsidRDefault="00746302" w:rsidP="00B72D05">
      <w:pPr>
        <w:pStyle w:val="ListBullet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A10336">
        <w:rPr>
          <w:rFonts w:ascii="Arial" w:hAnsi="Arial" w:cs="Arial"/>
          <w:sz w:val="24"/>
          <w:szCs w:val="24"/>
        </w:rPr>
        <w:t>SRS 6.1 – Course technologies support achievement of the stated learning objectives or competencies.</w:t>
      </w:r>
    </w:p>
    <w:sectPr w:rsidR="002A3C58" w:rsidRPr="00A10336" w:rsidSect="005A4DB9"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8B0AE" w14:textId="77777777" w:rsidR="005055BF" w:rsidRDefault="005055BF" w:rsidP="00A10336">
      <w:pPr>
        <w:spacing w:after="0" w:line="240" w:lineRule="auto"/>
      </w:pPr>
      <w:r>
        <w:separator/>
      </w:r>
    </w:p>
  </w:endnote>
  <w:endnote w:type="continuationSeparator" w:id="0">
    <w:p w14:paraId="1005A8B4" w14:textId="77777777" w:rsidR="005055BF" w:rsidRDefault="005055BF" w:rsidP="00A10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5D94E" w14:textId="77777777" w:rsidR="000713B8" w:rsidRDefault="000713B8">
    <w:pPr>
      <w:pStyle w:val="Footer"/>
    </w:pPr>
    <w:r>
      <w:t>February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04BEC" w14:textId="77777777" w:rsidR="005055BF" w:rsidRDefault="005055BF" w:rsidP="00A10336">
      <w:pPr>
        <w:spacing w:after="0" w:line="240" w:lineRule="auto"/>
      </w:pPr>
      <w:r>
        <w:separator/>
      </w:r>
    </w:p>
  </w:footnote>
  <w:footnote w:type="continuationSeparator" w:id="0">
    <w:p w14:paraId="291D5AE2" w14:textId="77777777" w:rsidR="005055BF" w:rsidRDefault="005055BF" w:rsidP="00A103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CC4CCA"/>
    <w:multiLevelType w:val="hybridMultilevel"/>
    <w:tmpl w:val="55A647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1D1133"/>
    <w:multiLevelType w:val="hybridMultilevel"/>
    <w:tmpl w:val="9CF6F45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FE3A62"/>
    <w:multiLevelType w:val="hybridMultilevel"/>
    <w:tmpl w:val="17A22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454D0F"/>
    <w:multiLevelType w:val="hybridMultilevel"/>
    <w:tmpl w:val="E50CA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230CE5"/>
    <w:multiLevelType w:val="hybridMultilevel"/>
    <w:tmpl w:val="21D41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B23EAE"/>
    <w:multiLevelType w:val="hybridMultilevel"/>
    <w:tmpl w:val="CF14EB24"/>
    <w:lvl w:ilvl="0" w:tplc="D43825B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5617496">
    <w:abstractNumId w:val="8"/>
  </w:num>
  <w:num w:numId="2" w16cid:durableId="912273867">
    <w:abstractNumId w:val="6"/>
  </w:num>
  <w:num w:numId="3" w16cid:durableId="2048480562">
    <w:abstractNumId w:val="5"/>
  </w:num>
  <w:num w:numId="4" w16cid:durableId="2029521476">
    <w:abstractNumId w:val="4"/>
  </w:num>
  <w:num w:numId="5" w16cid:durableId="1092699598">
    <w:abstractNumId w:val="7"/>
  </w:num>
  <w:num w:numId="6" w16cid:durableId="1018627084">
    <w:abstractNumId w:val="3"/>
  </w:num>
  <w:num w:numId="7" w16cid:durableId="32965951">
    <w:abstractNumId w:val="2"/>
  </w:num>
  <w:num w:numId="8" w16cid:durableId="1168401995">
    <w:abstractNumId w:val="1"/>
  </w:num>
  <w:num w:numId="9" w16cid:durableId="1077752041">
    <w:abstractNumId w:val="0"/>
  </w:num>
  <w:num w:numId="10" w16cid:durableId="1128545153">
    <w:abstractNumId w:val="14"/>
  </w:num>
  <w:num w:numId="11" w16cid:durableId="247545831">
    <w:abstractNumId w:val="10"/>
  </w:num>
  <w:num w:numId="12" w16cid:durableId="1792017144">
    <w:abstractNumId w:val="9"/>
  </w:num>
  <w:num w:numId="13" w16cid:durableId="242179797">
    <w:abstractNumId w:val="12"/>
  </w:num>
  <w:num w:numId="14" w16cid:durableId="1668046864">
    <w:abstractNumId w:val="13"/>
  </w:num>
  <w:num w:numId="15" w16cid:durableId="2343188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A8"/>
    <w:rsid w:val="00034616"/>
    <w:rsid w:val="0006063C"/>
    <w:rsid w:val="000713B8"/>
    <w:rsid w:val="0015074B"/>
    <w:rsid w:val="001517FD"/>
    <w:rsid w:val="001F064C"/>
    <w:rsid w:val="0022734F"/>
    <w:rsid w:val="00234982"/>
    <w:rsid w:val="0029639D"/>
    <w:rsid w:val="0029753E"/>
    <w:rsid w:val="002A3C58"/>
    <w:rsid w:val="002B27E1"/>
    <w:rsid w:val="002B708B"/>
    <w:rsid w:val="00306983"/>
    <w:rsid w:val="00326109"/>
    <w:rsid w:val="00326F90"/>
    <w:rsid w:val="003C2AB8"/>
    <w:rsid w:val="00440B92"/>
    <w:rsid w:val="00463597"/>
    <w:rsid w:val="00496D19"/>
    <w:rsid w:val="004B406F"/>
    <w:rsid w:val="005055BF"/>
    <w:rsid w:val="00573D0C"/>
    <w:rsid w:val="005A2095"/>
    <w:rsid w:val="005A4DB9"/>
    <w:rsid w:val="00673FD0"/>
    <w:rsid w:val="00705D6C"/>
    <w:rsid w:val="00746302"/>
    <w:rsid w:val="00765404"/>
    <w:rsid w:val="007807BA"/>
    <w:rsid w:val="007C6620"/>
    <w:rsid w:val="007D4707"/>
    <w:rsid w:val="008E0571"/>
    <w:rsid w:val="00986098"/>
    <w:rsid w:val="009D31A8"/>
    <w:rsid w:val="00A10336"/>
    <w:rsid w:val="00AA1D8D"/>
    <w:rsid w:val="00AA6C8E"/>
    <w:rsid w:val="00B122C8"/>
    <w:rsid w:val="00B47730"/>
    <w:rsid w:val="00B72D05"/>
    <w:rsid w:val="00C12D56"/>
    <w:rsid w:val="00C173FD"/>
    <w:rsid w:val="00C518F2"/>
    <w:rsid w:val="00CB0664"/>
    <w:rsid w:val="00CD1523"/>
    <w:rsid w:val="00D15EE2"/>
    <w:rsid w:val="00D31045"/>
    <w:rsid w:val="00DF3C50"/>
    <w:rsid w:val="00E73115"/>
    <w:rsid w:val="00F14D10"/>
    <w:rsid w:val="00F27AEE"/>
    <w:rsid w:val="00FC693F"/>
    <w:rsid w:val="56AD068A"/>
    <w:rsid w:val="5934257A"/>
    <w:rsid w:val="726A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967D1F"/>
  <w14:defaultImageDpi w14:val="300"/>
  <w15:docId w15:val="{9786FB12-80B0-411C-A5C5-431C8D954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laceholderText">
    <w:name w:val="Placeholder Text"/>
    <w:basedOn w:val="DefaultParagraphFont"/>
    <w:uiPriority w:val="99"/>
    <w:semiHidden/>
    <w:rsid w:val="008E057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herine.benton\OneDrive%20-%20North%20Dakota%20University%20System\May%20Workshop%202026\Course%20Alignment%20Map%20Template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1602cf-cbd5-4338-8116-08d6d9b41c2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419B30369C2F4CA0EDBBB86C3F2E80" ma:contentTypeVersion="19" ma:contentTypeDescription="Create a new document." ma:contentTypeScope="" ma:versionID="1053b4c5269b0cf042da599580467f4c">
  <xsd:schema xmlns:xsd="http://www.w3.org/2001/XMLSchema" xmlns:xs="http://www.w3.org/2001/XMLSchema" xmlns:p="http://schemas.microsoft.com/office/2006/metadata/properties" xmlns:ns3="521602cf-cbd5-4338-8116-08d6d9b41c29" xmlns:ns4="c596e1a9-15b0-4acd-986a-266b138049b6" targetNamespace="http://schemas.microsoft.com/office/2006/metadata/properties" ma:root="true" ma:fieldsID="00a981958b85d07f78f1551ba9557ccc" ns3:_="" ns4:_="">
    <xsd:import namespace="521602cf-cbd5-4338-8116-08d6d9b41c29"/>
    <xsd:import namespace="c596e1a9-15b0-4acd-986a-266b138049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BillingMetadata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602cf-cbd5-4338-8116-08d6d9b41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6e1a9-15b0-4acd-986a-266b13804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3D435C-57D6-4ADA-ACB7-E38CC4571E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5B62CB-71E0-414F-A1C8-B5165C5C6DD1}">
  <ds:schemaRefs>
    <ds:schemaRef ds:uri="http://schemas.microsoft.com/office/2006/metadata/properties"/>
    <ds:schemaRef ds:uri="http://schemas.microsoft.com/office/infopath/2007/PartnerControls"/>
    <ds:schemaRef ds:uri="521602cf-cbd5-4338-8116-08d6d9b41c29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73EA59-7489-4C52-A7AB-68A016D7C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1602cf-cbd5-4338-8116-08d6d9b41c29"/>
    <ds:schemaRef ds:uri="c596e1a9-15b0-4acd-986a-266b138049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0ca090-da8c-4360-a3bc-148c3bd51ef5}" enabled="1" method="Standard" siteId="{ec37a091-b9a6-47e5-98d0-903d4a41920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C:\Users\catherine.benton\OneDrive - North Dakota University System\May Workshop 2026\Course Alignment Map Template .dotx</Template>
  <TotalTime>8</TotalTime>
  <Pages>2</Pages>
  <Words>170</Words>
  <Characters>1167</Characters>
  <Application>Microsoft Office Word</Application>
  <DocSecurity>0</DocSecurity>
  <Lines>73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Map (Version 1)</vt:lpstr>
    </vt:vector>
  </TitlesOfParts>
  <Manager>Teaching Transformation and Development Academy (TTaDA)</Manager>
  <Company>UND</Company>
  <LinksUpToDate>false</LinksUpToDate>
  <CharactersWithSpaces>1326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Map (Version 1)</dc:title>
  <dc:subject>Course Map</dc:subject>
  <dc:creator>Benton, Katie</dc:creator>
  <cp:keywords>course; map; objectives; template</cp:keywords>
  <dc:description/>
  <cp:lastModifiedBy>Dettweiler, Martha</cp:lastModifiedBy>
  <cp:revision>2</cp:revision>
  <dcterms:created xsi:type="dcterms:W3CDTF">2026-05-18T21:20:00Z</dcterms:created>
  <dcterms:modified xsi:type="dcterms:W3CDTF">2026-05-29T18:08:00Z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0x01010007419B30369C2F4CA0EDBBB86C3F2E80</vt:lpwstr>
  </property>
</Properties>
</file>